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画兰花</w:t>
      </w:r>
    </w:p>
    <w:p>
      <w:r>
        <w:t>作者：叶军绘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总页数：19</w:t>
      </w:r>
    </w:p>
    <w:p>
      <w:r>
        <w:t>更多请访问教客网: www.jiaokey.com</w:t>
      </w:r>
    </w:p>
    <w:p>
      <w:r>
        <w:t>国画技法一学就会  画兰花 评论地址：https://www.jiaokey.com/book/detail/14505032.html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