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画紫藤</w:t>
      </w:r>
    </w:p>
    <w:p>
      <w:r>
        <w:t>作者：叶军编</w:t>
      </w:r>
    </w:p>
    <w:p>
      <w:r>
        <w:t>出版社：武汉：湖北少年儿童出版社</w:t>
      </w:r>
    </w:p>
    <w:p>
      <w:r>
        <w:t>出版日期：2012.10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画紫藤 评论地址：https://www.jiaokey.com/book/detail/14505024.html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