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一看就会简笔画大全  B  女孩篇  双色版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一看就会简笔画大全  B  女孩篇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本书出售、求购地址：https://www.jiaokey.com/book/detail/14504993.html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关键词搜索：https://www.jiaokey.com/tag/一看就会简笔画大全  B  女孩篇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