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电力员工成长丛书  责任放在第1位</w:t>
      </w:r>
    </w:p>
    <w:p>
      <w:r>
        <w:rPr>
          <w:rFonts w:ascii="宋体" w:hAnsi="宋体" w:eastAsia="宋体"/>
          <w:sz w:val="24"/>
        </w:rPr>
        <w:t>彭星编著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电力员工成长丛书  责任放在第1位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本书出售、求购地址：https://www.jiaokey.com/book/detail/14504988.html</w:t>
      </w:r>
    </w:p>
    <w:p>
      <w:r>
        <w:t>更多相关图书推荐：https://www.jiaokey.com</w:t>
      </w:r>
    </w:p>
    <w:p>
      <w:r>
        <w:t>彭星编著 其他作品：https://www.jiaokey.com/tag/彭星编著.html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关键词搜索：https://www.jiaokey.com/tag/电力员工成长丛书  责任放在第1位.html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