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播撒欢乐的动画大师沃尔特·迪士尼</w:t>
      </w:r>
    </w:p>
    <w:p>
      <w:r>
        <w:rPr>
          <w:rFonts w:ascii="宋体" w:hAnsi="宋体" w:eastAsia="宋体"/>
          <w:sz w:val="24"/>
        </w:rPr>
        <w:t>（韩）李洙正著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播撒欢乐的动画大师沃尔特·迪士尼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（韩）李洙正著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本书出售、求购地址：https://www.jiaokey.com/book/detail/14504973.html</w:t>
      </w:r>
    </w:p>
    <w:p>
      <w:r>
        <w:t>更多相关图书推荐：https://www.jiaokey.com</w:t>
      </w:r>
    </w:p>
    <w:p>
      <w:r>
        <w:t>（韩）李洙正著 其他作品：https://www.jiaokey.com/tag/（韩）李洙正著.html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关键词搜索：https://www.jiaokey.com/tag/播撒欢乐的动画大师沃尔特·迪士尼.html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