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书名：低调做人的艺术</w:t>
      </w:r>
    </w:p>
    <w:p>
      <w:r>
        <w:t>作者：冯慧娟编</w:t>
      </w:r>
    </w:p>
    <w:p>
      <w:r>
        <w:t>出版社：吉林出版集团股份有限公司,2016.07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低调做人的艺术 评论地址：https://www.jiaokey.com/book/detail/14504957.html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