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书名：写给孩子们的禅绕画启蒙书</w:t>
      </w:r>
    </w:p>
    <w:p>
      <w:r>
        <w:t>作者：（美）佩妮·瑞尔编著</w:t>
      </w:r>
    </w:p>
    <w:p>
      <w:r>
        <w:t>出版社：上海:上海人民美术出版社,2016.07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写给孩子们的禅绕画启蒙书 评论地址：https://www.jiaokey.com/book/detail/14504946.html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