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创意涂鸦  我画恐龙时代</w:t>
      </w:r>
    </w:p>
    <w:p>
      <w:r>
        <w:rPr>
          <w:rFonts w:ascii="宋体" w:hAnsi="宋体" w:eastAsia="宋体"/>
          <w:sz w:val="24"/>
        </w:rPr>
        <w:t>（英）安德鲁·平德尔编绘；陈元飞译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创意涂鸦  我画恐龙时代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（英）安德鲁·平德尔编绘；陈元飞译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本书出售、求购地址：https://www.jiaokey.com/book/detail/14504945.html</w:t>
      </w:r>
    </w:p>
    <w:p>
      <w:r>
        <w:t>更多相关图书推荐：https://www.jiaokey.com</w:t>
      </w:r>
    </w:p>
    <w:p>
      <w:r>
        <w:t>（英）安德鲁·平德尔编绘；陈元飞译 其他作品：https://www.jiaokey.com/tag/（英）安德鲁·平德尔编绘；陈元飞译.html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关键词搜索：https://www.jiaokey.com/tag/创意涂鸦  我画恐龙时代.html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