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原来是美男啊  尊贵珍藏版  套装共2册</w:t>
      </w:r>
    </w:p>
    <w:p>
      <w:r>
        <w:rPr>
          <w:rFonts w:ascii="宋体" w:hAnsi="宋体" w:eastAsia="宋体"/>
          <w:sz w:val="24"/>
        </w:rPr>
        <w:t>洪静恩著；洪美兰著；崔雁顺译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原来是美男啊  尊贵珍藏版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洪静恩著；洪美兰著；崔雁顺译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本书出售、求购地址：https://www.jiaokey.com/book/detail/14504919.html</w:t>
      </w:r>
    </w:p>
    <w:p>
      <w:r>
        <w:t>更多相关图书推荐：https://www.jiaokey.com</w:t>
      </w:r>
    </w:p>
    <w:p>
      <w:r>
        <w:t>洪静恩著；洪美兰著；崔雁顺译 其他作品：https://www.jiaokey.com/tag/洪静恩著；洪美兰著；崔雁顺译.html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关键词搜索：https://www.jiaokey.com/tag/原来是美男啊  尊贵珍藏版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