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3  珍藏版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3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本书出售、求购地址：https://www.jiaokey.com/book/detail/14504865.html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关键词搜索：https://www.jiaokey.com/tag/菜根谭  3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