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作者：孙长来著</w:t>
      </w:r>
    </w:p>
    <w:p>
      <w:r>
        <w:t>出版社：沈阳：辽海出版社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汉武帝 评论地址：https://www.jiaokey.com/book/detail/14504839.html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