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书名：中国民歌的历史进程与风格解读</w:t>
      </w:r>
    </w:p>
    <w:p>
      <w:r>
        <w:t>作者：马丹，闫小英著</w:t>
      </w:r>
    </w:p>
    <w:p>
      <w:r>
        <w:t>出版社：北京：中国商务出版社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中国民歌的历史进程与风格解读 评论地址：https://www.jiaokey.com/book/detail/14504746.html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