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古今悬案疑案奇案大全集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古今悬案疑案奇案大全集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本书出售、求购地址：https://www.jiaokey.com/book/detail/14504687.html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关键词搜索：https://www.jiaokey.com/tag/古今悬案疑案奇案大全集.html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