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动植物百科  上  图文珍藏版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动植物百科  上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本书出售、求购地址：https://www.jiaokey.com/book/detail/14504681.html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关键词搜索：https://www.jiaokey.com/tag/动植物百科  上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