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书名：科学育儿金钥匙</w:t>
      </w:r>
    </w:p>
    <w:p>
      <w:r>
        <w:t>作者：上海长宁区人口和计划生育委员会编</w:t>
      </w:r>
    </w:p>
    <w:p>
      <w:r>
        <w:t>出版社：上海：上海辞书出版社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科学育儿金钥匙 评论地址：https://www.jiaokey.com/book/detail/14504632.html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