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我的灰狗会唱歌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我的灰狗会唱歌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本书出售、求购地址：https://www.jiaokey.com/book/detail/14504622.html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关键词搜索：https://www.jiaokey.com/tag/我的灰狗会唱歌.html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