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跑下银幕的灰狗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跑下银幕的灰狗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本书出售、求购地址：https://www.jiaokey.com/book/detail/14504621.html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关键词搜索：https://www.jiaokey.com/tag/跑下银幕的灰狗.html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