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为什么我没有小鸡鸡</w:t>
      </w:r>
    </w:p>
    <w:p>
      <w:r>
        <w:t>作者：朱惠芳文</w:t>
      </w:r>
    </w:p>
    <w:p>
      <w:r>
        <w:t>出版社：南昌:江西高校出版社,2015.12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生命的故事  为什么我没有小鸡鸡 评论地址：https://www.jiaokey.com/book/detail/14504573.html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