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庆祝中华人民共和国成立65周年大型诗词文献</w:t>
      </w:r>
    </w:p>
    <w:p>
      <w:r>
        <w:rPr>
          <w:rFonts w:ascii="宋体" w:hAnsi="宋体" w:eastAsia="宋体"/>
          <w:sz w:val="24"/>
        </w:rPr>
        <w:t>贺敬之主编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庆祝中华人民共和国成立65周年大型诗词文献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本书出售、求购地址：https://www.jiaokey.com/book/detail/14504567.html</w:t>
      </w:r>
    </w:p>
    <w:p>
      <w:r>
        <w:t>更多相关图书推荐：https://www.jiaokey.com</w:t>
      </w:r>
    </w:p>
    <w:p>
      <w:r>
        <w:t>贺敬之主编 其他作品：https://www.jiaokey.com/tag/贺敬之主编.html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关键词搜索：https://www.jiaokey.com/tag/祖国万岁  庆祝中华人民共和国成立65周年大型诗词文献.html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