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纳兰词  下  插图本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纳兰词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本书出售、求购地址：https://www.jiaokey.com/book/detail/14504553.html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纳兰词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