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智慧悦读系列  智慧小课堂  写给青少年的经典智慧故事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智慧悦读系列  智慧小课堂  写给青少年的经典智慧故事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本书出售、求购地址：https://www.jiaokey.com/book/detail/14504536.html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关键词搜索：https://www.jiaokey.com/tag/智慧悦读系列  智慧小课堂  写给青少年的经典智慧故事.html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