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青春校园名家小小说  送花姑娘的情人节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青春校园名家小小说  送花姑娘的情人节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本书出售、求购地址：https://www.jiaokey.com/book/detail/14504535.html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关键词搜索：https://www.jiaokey.com/tag/青春校园名家小小说  送花姑娘的情人节.html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