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书名：我的第一本成语经典</w:t>
      </w:r>
    </w:p>
    <w:p>
      <w:r>
        <w:t>作者：王志编</w:t>
      </w:r>
    </w:p>
    <w:p>
      <w:r>
        <w:t>出版社：天津:天津社会科学院出版社,2012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我的第一本成语经典 评论地址：https://www.jiaokey.com/book/detail/14504534.html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