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书香中国万里行  全民阅读“红沙发”访谈录</w:t>
      </w:r>
    </w:p>
    <w:p>
      <w:r>
        <w:rPr>
          <w:rFonts w:ascii="宋体" w:hAnsi="宋体" w:eastAsia="宋体"/>
          <w:sz w:val="24"/>
        </w:rPr>
        <w:t>全民阅读媒体联盟办公室编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书香中国万里行  全民阅读“红沙发”访谈录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全民阅读媒体联盟办公室编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本书出售、求购地址：https://www.jiaokey.com/book/detail/14504528.html</w:t>
      </w:r>
    </w:p>
    <w:p>
      <w:r>
        <w:t>更多相关图书推荐：https://www.jiaokey.com</w:t>
      </w:r>
    </w:p>
    <w:p>
      <w:r>
        <w:t>全民阅读媒体联盟办公室编 其他作品：https://www.jiaokey.com/tag/全民阅读媒体联盟办公室编.html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关键词搜索：https://www.jiaokey.com/tag/书香中国万里行  全民阅读“红沙发”访谈录.html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