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  柳宗元诗文选  3  青少年版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  柳宗元诗文选  3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本书出售、求购地址：https://www.jiaokey.com/book/detail/14504517.html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  柳宗元诗文选  3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