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韩愈诗文选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韩愈诗文选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本书出售、求购地址：https://www.jiaokey.com/book/detail/14504514.html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韩愈诗文选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