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书名：PRO/ENGINEER三维设计建模及ANSYS WORKBENCH有限元仿真分析实例详解</w:t>
      </w:r>
    </w:p>
    <w:p>
      <w:r>
        <w:t>作者：朱春霞，张海权编著</w:t>
      </w:r>
    </w:p>
    <w:p>
      <w:r>
        <w:t>出版社：沈阳:东北大学出版社,2018.08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PRO/ENGINEER三维设计建模及ANSYS WORKBENCH有限元仿真分析实例详解 评论地址：https://www.jiaokey.com/book/detail/14504475.html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