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书名：治堵经济学  中国城市规划病及其治理</w:t>
      </w:r>
    </w:p>
    <w:p>
      <w:r>
        <w:t>作者：王小广著</w:t>
      </w:r>
    </w:p>
    <w:p>
      <w:r>
        <w:t>出版社：北京:国家行政学院出版社,2018.08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治堵经济学  中国城市规划病及其治理 评论地址：https://www.jiaokey.com/book/detail/14504451.html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