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全金元词评注  元词  3</w:t>
      </w:r>
    </w:p>
    <w:p>
      <w:r>
        <w:rPr>
          <w:rFonts w:ascii="宋体" w:hAnsi="宋体" w:eastAsia="宋体"/>
          <w:sz w:val="24"/>
        </w:rPr>
        <w:t>朱惠国主编；陈雪军，欧阳明亮副主编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全金元词评注  元词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朱惠国主编；陈雪军，欧阳明亮副主编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词（文学）-注释-中国-元代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本书出售、求购地址：https://www.jiaokey.com/book/detail/14504441.html</w:t>
      </w:r>
    </w:p>
    <w:p>
      <w:r>
        <w:t>更多相关图书推荐：https://www.jiaokey.com</w:t>
      </w:r>
    </w:p>
    <w:p>
      <w:r>
        <w:t>朱惠国主编；陈雪军，欧阳明亮副主编 其他作品：https://www.jiaokey.com/tag/朱惠国主编；陈雪军，欧阳明亮副主编.html</w:t>
      </w:r>
    </w:p>
    <w:p>
      <w:r>
        <w:t>关键词搜索：https://www.jiaokey.com/tag/词（文学）-注释-中国-元代.html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