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凤凰含章  繁星·春水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凤凰含章  繁星·春水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本书出售、求购地址：https://www.jiaokey.com/book/detail/14504415.html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关键词搜索：https://www.jiaokey.com/tag/凤凰含章  繁星·春水.html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