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王摩诘诗集  册2</w:t>
      </w:r>
    </w:p>
    <w:p>
      <w:r>
        <w:rPr>
          <w:rFonts w:ascii="宋体" w:hAnsi="宋体" w:eastAsia="宋体"/>
          <w:sz w:val="24"/>
        </w:rPr>
        <w:t>（唐）王维著；（宋）刘辰翁，（明）顾璘评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王摩诘诗集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（唐）王维著；（宋）刘辰翁，（明）顾璘评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本书出售、求购地址：https://www.jiaokey.com/book/detail/14504407.html</w:t>
      </w:r>
    </w:p>
    <w:p>
      <w:r>
        <w:t>更多相关图书推荐：https://www.jiaokey.com</w:t>
      </w:r>
    </w:p>
    <w:p>
      <w:r>
        <w:t>（唐）王维著；（宋）刘辰翁，（明）顾璘评 其他作品：https://www.jiaokey.com/tag/（唐）王维著；（宋）刘辰翁，（明）顾璘评.html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关键词搜索：https://www.jiaokey.com/tag/王摩诘诗集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