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景南宋书棚本棠湖诗藁</w:t>
      </w:r>
    </w:p>
    <w:p>
      <w:r>
        <w:rPr>
          <w:rFonts w:ascii="宋体" w:hAnsi="宋体" w:eastAsia="宋体"/>
          <w:sz w:val="24"/>
        </w:rPr>
        <w:t>（宋）岳珂著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69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69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景南宋书棚本棠湖诗藁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天津:天津古籍出版社,2015.01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本书出售、求购地址：https://www.jiaokey.com/book/detail/14504403.html</w:t>
      </w:r>
    </w:p>
    <w:p>
      <w:r>
        <w:t>更多相关图书推荐：https://www.jiaokey.com</w:t>
      </w:r>
    </w:p>
    <w:p>
      <w:r>
        <w:t>（宋）岳珂著 其他作品：https://www.jiaokey.com/tag/（宋）岳珂著.html</w:t>
      </w:r>
    </w:p>
    <w:p>
      <w:r>
        <w:t>天津:天津古籍出版社,2015.01 出版图书：https://www.jiaokey.com/tag/天津:天津古籍出版社,2015.01.html</w:t>
      </w:r>
    </w:p>
    <w:p>
      <w:r>
        <w:t>关键词搜索：https://www.jiaokey.com/tag/古典诗歌-诗集-中国-南宋.html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