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奔向健康中国春天  健康养生与慢病指导</w:t>
      </w:r>
    </w:p>
    <w:p>
      <w:r>
        <w:rPr>
          <w:rFonts w:ascii="宋体" w:hAnsi="宋体" w:eastAsia="宋体"/>
          <w:sz w:val="24"/>
        </w:rPr>
        <w:t>陈国源，陈德菻，吴铭芳编著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奔向健康中国春天  健康养生与慢病指导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陈国源，陈德菻，吴铭芳编著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本书出售、求购地址：https://www.jiaokey.com/book/detail/14504364.html</w:t>
      </w:r>
    </w:p>
    <w:p>
      <w:r>
        <w:t>更多相关图书推荐：https://www.jiaokey.com</w:t>
      </w:r>
    </w:p>
    <w:p>
      <w:r>
        <w:t>陈国源，陈德菻，吴铭芳编著 其他作品：https://www.jiaokey.com/tag/陈国源，陈德菻，吴铭芳编著.html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关键词搜索：https://www.jiaokey.com/tag/奔向健康中国春天  健康养生与慢病指导.html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