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华丽的冒险  环球奢游帝国开创者杰弗里  肯特回忆录</w:t>
      </w:r>
    </w:p>
    <w:p>
      <w:r>
        <w:rPr>
          <w:rFonts w:ascii="宋体" w:hAnsi="宋体" w:eastAsia="宋体"/>
          <w:sz w:val="24"/>
        </w:rPr>
        <w:t>（英）杰弗里·肯特，（美）克莉丝汀·加斯巴尔著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华丽的冒险  环球奢游帝国开创者杰弗里  肯特回忆录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（英）杰弗里·肯特，（美）克莉丝汀·加斯巴尔著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本书出售、求购地址：https://www.jiaokey.com/book/detail/14504353.html</w:t>
      </w:r>
    </w:p>
    <w:p>
      <w:r>
        <w:t>更多相关图书推荐：https://www.jiaokey.com</w:t>
      </w:r>
    </w:p>
    <w:p>
      <w:r>
        <w:t>（英）杰弗里·肯特，（美）克莉丝汀·加斯巴尔著 其他作品：https://www.jiaokey.com/tag/（英）杰弗里·肯特，（美）克莉丝汀·加斯巴尔著.html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关键词搜索：https://www.jiaokey.com/tag/华丽的冒险  环球奢游帝国开创者杰弗里  肯特回忆录.html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