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（二）浪漫曲集锦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（二）浪漫曲集锦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本书出售、求购地址：https://www.jiaokey.com/book/detail/14504302.html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关键词搜索：https://www.jiaokey.com/tag/世界著名小提琴抒情乐曲精选  （二）浪漫曲集锦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