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停云的山  歌之连作</w:t>
      </w:r>
    </w:p>
    <w:p>
      <w:r>
        <w:rPr>
          <w:rFonts w:ascii="宋体" w:hAnsi="宋体" w:eastAsia="宋体"/>
          <w:sz w:val="24"/>
        </w:rPr>
        <w:t>朱沉冬，白浪萍作词；林荣德作曲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停云的山  歌之连作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朱沉冬，白浪萍作词；林荣德作曲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本书出售、求购地址：https://www.jiaokey.com/book/detail/14504275.html</w:t>
      </w:r>
    </w:p>
    <w:p>
      <w:r>
        <w:t>更多相关图书推荐：https://www.jiaokey.com</w:t>
      </w:r>
    </w:p>
    <w:p>
      <w:r>
        <w:t>朱沉冬，白浪萍作词；林荣德作曲 其他作品：https://www.jiaokey.com/tag/朱沉冬，白浪萍作词；林荣德作曲.html</w:t>
      </w:r>
    </w:p>
    <w:p>
      <w:r>
        <w:t>关键词搜索：https://www.jiaokey.com/tag/停云的山  歌之连作.html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