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书名：“质”造全球  消费品出口质量管控指南</w:t>
      </w:r>
    </w:p>
    <w:p>
      <w:r>
        <w:t>作者:SGS，通标标准技术服务有限公司著</w:t>
      </w:r>
    </w:p>
    <w:p>
      <w:r>
        <w:t>出版社:北京:中国海关出版社,2018.09</w:t>
      </w:r>
    </w:p>
    <w:p>
      <w:r>
        <w:t>出版日期：</w:t>
      </w:r>
    </w:p>
    <w:p>
      <w:r>
        <w:t>总页数：354</w:t>
      </w:r>
    </w:p>
    <w:p>
      <w:r>
        <w:t>更多请访问教客网:www.jiaokey.com</w:t>
      </w:r>
    </w:p>
    <w:p>
      <w:r>
        <w:t>“质”造全球  消费品出口质量管控指南评论地址：https://www.jiaokey.com/book/detail/14504271.html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