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专利分析操作与实务</w:t>
      </w:r>
    </w:p>
    <w:p>
      <w:r>
        <w:rPr>
          <w:rFonts w:ascii="宋体" w:hAnsi="宋体" w:eastAsia="宋体"/>
          <w:sz w:val="24"/>
        </w:rPr>
        <w:t>林志坚，谌凯，吴巧玲，应向伟著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专利分析操作与实务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林志坚，谌凯，吴巧玲，应向伟著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本书出售、求购地址：https://www.jiaokey.com/book/detail/14504241.html</w:t>
      </w:r>
    </w:p>
    <w:p>
      <w:r>
        <w:t>更多相关图书推荐：https://www.jiaokey.com</w:t>
      </w:r>
    </w:p>
    <w:p>
      <w:r>
        <w:t>林志坚，谌凯，吴巧玲，应向伟著 其他作品：https://www.jiaokey.com/tag/林志坚，谌凯，吴巧玲，应向伟著.html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关键词搜索：https://www.jiaokey.com/tag/专利分析操作与实务.html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