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书名：区块链实用解码730问  上  基础与核心</w:t>
      </w:r>
    </w:p>
    <w:p>
      <w:r>
        <w:t>作者：王骥编著</w:t>
      </w:r>
    </w:p>
    <w:p>
      <w:r>
        <w:t>出版社：北京：法律出版社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区块链实用解码730问  上  基础与核心 评论地址：https://www.jiaokey.com/book/detail/14504227.html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