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中国古典艺术理论体系建构研究  上</w:t>
      </w:r>
    </w:p>
    <w:p>
      <w:r>
        <w:rPr>
          <w:rFonts w:ascii="宋体" w:hAnsi="宋体" w:eastAsia="宋体"/>
          <w:sz w:val="24"/>
        </w:rPr>
        <w:t>夏燕靖，张婷婷著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中国古典艺术理论体系建构研究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夏燕靖，张婷婷著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本书出售、求购地址：https://www.jiaokey.com/book/detail/14504209.html</w:t>
      </w:r>
    </w:p>
    <w:p>
      <w:r>
        <w:t>更多相关图书推荐：https://www.jiaokey.com</w:t>
      </w:r>
    </w:p>
    <w:p>
      <w:r>
        <w:t>夏燕靖，张婷婷著 其他作品：https://www.jiaokey.com/tag/夏燕靖，张婷婷著.html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关键词搜索：https://www.jiaokey.com/tag/中国古典艺术理论体系建构研究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