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互联网新文艺丛书  国家网络文艺战略研究  中国文化强国新时代</w:t>
      </w:r>
    </w:p>
    <w:p>
      <w:r>
        <w:rPr>
          <w:rFonts w:ascii="宋体" w:hAnsi="宋体" w:eastAsia="宋体"/>
          <w:sz w:val="24"/>
        </w:rPr>
        <w:t>庄庸，王秀庭著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互联网新文艺丛书  国家网络文艺战略研究  中国文化强国新时代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庄庸，王秀庭著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本书出售、求购地址：https://www.jiaokey.com/book/detail/14504170.html</w:t>
      </w:r>
    </w:p>
    <w:p>
      <w:r>
        <w:t>更多相关图书推荐：https://www.jiaokey.com</w:t>
      </w:r>
    </w:p>
    <w:p>
      <w:r>
        <w:t>庄庸，王秀庭著 其他作品：https://www.jiaokey.com/tag/庄庸，王秀庭著.html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关键词搜索：https://www.jiaokey.com/tag/互联网新文艺丛书  国家网络文艺战略研究  中国文化强国新时代.html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