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书名：入蜀方知画意浓  中国绘画史上的蜀地山水研究</w:t>
      </w:r>
    </w:p>
    <w:p>
      <w:r>
        <w:t>作者：李明著</w:t>
      </w:r>
    </w:p>
    <w:p>
      <w:r>
        <w:t>出版社：成都:四川大学出版社,2018.06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入蜀方知画意浓  中国绘画史上的蜀地山水研究 评论地址：https://www.jiaokey.com/book/detail/14504169.html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