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天地会的仪式与神话  创造认同</w:t>
      </w:r>
    </w:p>
    <w:p>
      <w:r>
        <w:rPr>
          <w:rFonts w:ascii="宋体" w:hAnsi="宋体" w:eastAsia="宋体"/>
          <w:sz w:val="24"/>
        </w:rPr>
        <w:t>（荷）田海著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天地会的仪式与神话  创造认同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本书出售、求购地址：https://www.jiaokey.com/book/detail/14504164.html</w:t>
      </w:r>
    </w:p>
    <w:p>
      <w:r>
        <w:t>更多相关图书推荐：https://www.jiaokey.com</w:t>
      </w:r>
    </w:p>
    <w:p>
      <w:r>
        <w:t>（荷）田海著 其他作品：https://www.jiaokey.com/tag/（荷）田海著.html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关键词搜索：https://www.jiaokey.com/tag/天地会的仪式与神话  创造认同.html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