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从海洋到餐桌  探秘全球各大渔区的美食之旅</w:t>
      </w:r>
    </w:p>
    <w:p>
      <w:r>
        <w:rPr>
          <w:rFonts w:ascii="宋体" w:hAnsi="宋体" w:eastAsia="宋体"/>
          <w:sz w:val="24"/>
        </w:rPr>
        <w:t>（荷）巴特·范·奥尔芬著；贾若晨译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从海洋到餐桌  探秘全球各大渔区的美食之旅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（荷）巴特·范·奥尔芬著；贾若晨译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本书出售、求购地址：https://www.jiaokey.com/book/detail/14504137.html</w:t>
      </w:r>
    </w:p>
    <w:p>
      <w:r>
        <w:t>更多相关图书推荐：https://www.jiaokey.com</w:t>
      </w:r>
    </w:p>
    <w:p>
      <w:r>
        <w:t>（荷）巴特·范·奥尔芬著；贾若晨译 其他作品：https://www.jiaokey.com/tag/（荷）巴特·范·奥尔芬著；贾若晨译.html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关键词搜索：https://www.jiaokey.com/tag/从海洋到餐桌  探秘全球各大渔区的美食之旅.html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