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书名：绿叶增春  中国文联著名表演艺术家书画联展  覃志刚·姜昆·唐国强·徐沛东·郁钧剑·张铁林</w:t>
      </w:r>
    </w:p>
    <w:p>
      <w:r>
        <w:t>作者：</w:t>
      </w:r>
    </w:p>
    <w:p>
      <w:r>
        <w:t>出版社：广东省文学艺术界联合会,2013.03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绿叶增春  中国文联著名表演艺术家书画联展  覃志刚·姜昆·唐国强·徐沛东·郁钧剑·张铁林 评论地址：https://www.jiaokey.com/book/detail/14504079.html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