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听说训练教程  供小学一二年级教师用</w:t>
      </w:r>
    </w:p>
    <w:p>
      <w:r>
        <w:rPr>
          <w:rFonts w:ascii="宋体" w:hAnsi="宋体" w:eastAsia="宋体"/>
          <w:sz w:val="24"/>
        </w:rPr>
        <w:t>恽昭世，顾家漳，梅仲孙等编写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听说训练教程  供小学一二年级教师用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恽昭世，顾家漳，梅仲孙等编写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浙江教育学院《教学月刊》编辑部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本书出售、求购地址：https://www.jiaokey.com/book/detail/14504059.html</w:t>
      </w:r>
    </w:p>
    <w:p>
      <w:r>
        <w:t>更多相关图书推荐：https://www.jiaokey.com</w:t>
      </w:r>
    </w:p>
    <w:p>
      <w:r>
        <w:t>恽昭世，顾家漳，梅仲孙等编写 其他作品：https://www.jiaokey.com/tag/恽昭世，顾家漳，梅仲孙等编写.html</w:t>
      </w:r>
    </w:p>
    <w:p>
      <w:r>
        <w:t>浙江教育学院《教学月刊》编辑部 出版图书：https://www.jiaokey.com/tag/浙江教育学院《教学月刊》编辑部.html</w:t>
      </w:r>
    </w:p>
    <w:p>
      <w:r>
        <w:t>关键词搜索：https://www.jiaokey.com/tag/听说训练教程  供小学一二年级教师用.html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