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小学数学教材教法学习辅导</w:t>
      </w:r>
    </w:p>
    <w:p>
      <w:r>
        <w:rPr>
          <w:rFonts w:ascii="宋体" w:hAnsi="宋体" w:eastAsia="宋体"/>
          <w:sz w:val="24"/>
        </w:rPr>
        <w:t>邱学华，杜业芳，徐寿昌等编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小学数学教材教法学习辅导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邱学华，杜业芳，徐寿昌等编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江苏省中师小学数学教材教法教研组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本书出售、求购地址：https://www.jiaokey.com/book/detail/14504055.html</w:t>
      </w:r>
    </w:p>
    <w:p>
      <w:r>
        <w:t>更多相关图书推荐：https://www.jiaokey.com</w:t>
      </w:r>
    </w:p>
    <w:p>
      <w:r>
        <w:t>邱学华，杜业芳，徐寿昌等编 其他作品：https://www.jiaokey.com/tag/邱学华，杜业芳，徐寿昌等编.html</w:t>
      </w:r>
    </w:p>
    <w:p>
      <w:r>
        <w:t>江苏省中师小学数学教材教法教研组 出版图书：https://www.jiaokey.com/tag/江苏省中师小学数学教材教法教研组.html</w:t>
      </w:r>
    </w:p>
    <w:p>
      <w:r>
        <w:t>关键词搜索：https://www.jiaokey.com/tag/小学数学教材教法学习辅导.html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