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净土宗教程  修订本</w:t>
      </w:r>
    </w:p>
    <w:p>
      <w:r>
        <w:rPr>
          <w:rFonts w:ascii="宋体" w:hAnsi="宋体" w:eastAsia="宋体"/>
          <w:sz w:val="24"/>
        </w:rPr>
        <w:t>释大安集述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净土宗教程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释大安集述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庐山东林寺净土宗文化研究学会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本书出售、求购地址：https://www.jiaokey.com/book/detail/14504036.html</w:t>
      </w:r>
    </w:p>
    <w:p>
      <w:r>
        <w:t>更多相关图书推荐：https://www.jiaokey.com</w:t>
      </w:r>
    </w:p>
    <w:p>
      <w:r>
        <w:t>释大安集述 其他作品：https://www.jiaokey.com/tag/释大安集述.html</w:t>
      </w:r>
    </w:p>
    <w:p>
      <w:r>
        <w:t>庐山东林寺净土宗文化研究学会 出版图书：https://www.jiaokey.com/tag/庐山东林寺净土宗文化研究学会.html</w:t>
      </w:r>
    </w:p>
    <w:p>
      <w:r>
        <w:t>关键词搜索：https://www.jiaokey.com/tag/净土宗教程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