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  自然科学教学参考书  第6册  B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  自然科学教学参考书  第6册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本书出售、求购地址：https://www.jiaokey.com/book/detail/14503970.html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  自然科学教学参考书  第6册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