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英语世界丛书  西方礼节  英汉对照</w:t>
      </w:r>
    </w:p>
    <w:p>
      <w:r>
        <w:rPr>
          <w:rFonts w:ascii="宋体" w:hAnsi="宋体" w:eastAsia="宋体"/>
          <w:sz w:val="24"/>
        </w:rPr>
        <w:t>云从龙夫妇著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英语世界丛书  西方礼节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云从龙夫妇著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本书出售、求购地址：https://www.jiaokey.com/book/detail/14503952.html</w:t>
      </w:r>
    </w:p>
    <w:p>
      <w:r>
        <w:t>更多相关图书推荐：https://www.jiaokey.com</w:t>
      </w:r>
    </w:p>
    <w:p>
      <w:r>
        <w:t>云从龙夫妇著 其他作品：https://www.jiaokey.com/tag/云从龙夫妇著.html</w:t>
      </w:r>
    </w:p>
    <w:p>
      <w:r>
        <w:t>关键词搜索：https://www.jiaokey.com/tag/英语世界丛书  西方礼节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